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大师，听小女子说  虹影最新时空情爱小说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大师，听小女子说  虹影最新时空情爱小说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本书出售、求购地址：https://www.jiaokey.com/book/detail/11450947.html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关键词搜索：https://www.jiaokey.com/tag/大师，听小女子说  虹影最新时空情爱小说.html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