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安妮·雪莉  梦幻小屋</w:t>
      </w:r>
    </w:p>
    <w:p>
      <w:r>
        <w:rPr>
          <w:rFonts w:ascii="宋体" w:hAnsi="宋体" w:eastAsia="宋体"/>
          <w:sz w:val="24"/>
        </w:rPr>
        <w:t>（加拿大）露西·蒙格玛莉著；韩菲译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安妮·雪莉  梦幻小屋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（加拿大）露西·蒙格玛莉著；韩菲译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本书出售、求购地址：https://www.jiaokey.com/book/detail/11450936.html</w:t>
      </w:r>
    </w:p>
    <w:p>
      <w:r>
        <w:t>更多相关图书推荐：https://www.jiaokey.com</w:t>
      </w:r>
    </w:p>
    <w:p>
      <w:r>
        <w:t>（加拿大）露西·蒙格玛莉著；韩菲译 其他作品：https://www.jiaokey.com/tag/（加拿大）露西·蒙格玛莉著；韩菲译.html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关键词搜索：https://www.jiaokey.com/tag/安妮·雪莉  梦幻小屋.html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