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愈夜愈美丽</w:t>
      </w:r>
    </w:p>
    <w:p>
      <w:r>
        <w:rPr>
          <w:rFonts w:ascii="宋体" w:hAnsi="宋体" w:eastAsia="宋体"/>
          <w:sz w:val="24"/>
        </w:rPr>
        <w:t>李薇著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52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0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520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愈夜愈美丽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海口:南海出版公司,1999.03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本书出售、求购地址：https://www.jiaokey.com/book/detail/11450921.html</w:t>
      </w:r>
    </w:p>
    <w:p>
      <w:r>
        <w:t>更多相关图书推荐：https://www.jiaokey.com</w:t>
      </w:r>
    </w:p>
    <w:p>
      <w:r>
        <w:t>李薇著 其他作品：https://www.jiaokey.com/tag/李薇著.html</w:t>
      </w:r>
    </w:p>
    <w:p>
      <w:r>
        <w:t>海口:南海出版公司,1999.03 出版图书：https://www.jiaokey.com/tag/海口:南海出版公司,1999.03.html</w:t>
      </w:r>
    </w:p>
    <w:p>
      <w:r>
        <w:t>关键词搜索：https://www.jiaokey.com/tag/随笔(地点:中国年代:现代学科:选集).html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