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葛红兵海外日记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葛红兵海外日记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本书出售、求购地址：https://www.jiaokey.com/book/detail/11450897.html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关键词搜索：https://www.jiaokey.com/tag/葛红兵海外日记.html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