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职场女性行动指南</w:t>
      </w:r>
    </w:p>
    <w:p>
      <w:r>
        <w:rPr>
          <w:rFonts w:ascii="宋体" w:hAnsi="宋体" w:eastAsia="宋体"/>
          <w:sz w:val="24"/>
        </w:rPr>
        <w:t>（美）Gary N.Powell，（美）Laura M.Graves著；谭琳，宋月萍译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职场女性行动指南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（美）Gary N.Powell，（美）Laura M.Graves著；谭琳，宋月萍译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本书出售、求购地址：https://www.jiaokey.com/book/detail/11450841.html</w:t>
      </w:r>
    </w:p>
    <w:p>
      <w:r>
        <w:t>更多相关图书推荐：https://www.jiaokey.com</w:t>
      </w:r>
    </w:p>
    <w:p>
      <w:r>
        <w:t>（美）Gary N.Powell，（美）Laura M.Graves著；谭琳，宋月萍译 其他作品：https://www.jiaokey.com/tag/（美）Gary N.Powell，（美）Laura M.Graves著；谭琳，宋月萍译.html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关键词搜索：https://www.jiaokey.com/tag/职场女性行动指南.html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