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银行产业组织理论与政策研究</w:t>
      </w:r>
    </w:p>
    <w:p>
      <w:r>
        <w:rPr>
          <w:rFonts w:ascii="宋体" w:hAnsi="宋体" w:eastAsia="宋体"/>
          <w:sz w:val="24"/>
        </w:rPr>
        <w:t>崔晓峰著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银行产业组织理论与政策研究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本书出售、求购地址：https://www.jiaokey.com/book/detail/11450823.html</w:t>
      </w:r>
    </w:p>
    <w:p>
      <w:r>
        <w:t>更多相关图书推荐：https://www.jiaokey.com</w:t>
      </w:r>
    </w:p>
    <w:p>
      <w:r>
        <w:t>崔晓峰著 其他作品：https://www.jiaokey.com/tag/崔晓峰著.html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关键词搜索：https://www.jiaokey.com/tag/银行产业组织理论与政策研究.html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