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美国广播电视产业</w:t>
      </w:r>
    </w:p>
    <w:p>
      <w:r>
        <w:rPr>
          <w:rFonts w:ascii="宋体" w:hAnsi="宋体" w:eastAsia="宋体"/>
          <w:sz w:val="24"/>
        </w:rPr>
        <w:t>（美）詹姆斯·沃克（James R. Walker），（美）道格拉斯·弗格森（Douglas A. Ferguson）著；陆地，赵丽颖译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美国广播电视产业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（美）詹姆斯·沃克（James R. Walker），（美）道格拉斯·弗格森（Douglas A. Ferguson）著；陆地，赵丽颖译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本书出售、求购地址：https://www.jiaokey.com/book/detail/11450822.html</w:t>
      </w:r>
    </w:p>
    <w:p>
      <w:r>
        <w:t>更多相关图书推荐：https://www.jiaokey.com</w:t>
      </w:r>
    </w:p>
    <w:p>
      <w:r>
        <w:t>（美）詹姆斯·沃克（James R. Walker），（美）道格拉斯·弗格森（Douglas A. Ferguson）著；陆地，赵丽颖译 其他作品：https://www.jiaokey.com/tag/（美）詹姆斯·沃克（James R. Walker），（美）道格拉斯·弗格森（Douglas A. Ferguson）著；陆地，赵丽颖译.html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关键词搜索：https://www.jiaokey.com/tag/美国广播电视产业.html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