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中国当代水务  2  国外与港澳地区水务专辑</w:t>
      </w:r>
    </w:p>
    <w:p>
      <w:r>
        <w:rPr>
          <w:rFonts w:ascii="宋体" w:hAnsi="宋体" w:eastAsia="宋体"/>
          <w:sz w:val="24"/>
        </w:rPr>
        <w:t>李长兴主编；深圳市水务局编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中国当代水务  2  国外与港澳地区水务专辑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李长兴主编；深圳市水务局编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本书出售、求购地址：https://www.jiaokey.com/book/detail/11450800.html</w:t>
      </w:r>
    </w:p>
    <w:p>
      <w:r>
        <w:t>更多相关图书推荐：https://www.jiaokey.com</w:t>
      </w:r>
    </w:p>
    <w:p>
      <w:r>
        <w:t>李长兴主编；深圳市水务局编 其他作品：https://www.jiaokey.com/tag/李长兴主编；深圳市水务局编.html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关键词搜索：https://www.jiaokey.com/tag/中国当代水务  2  国外与港澳地区水务专辑.html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