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理论与实践 theory and practice</w:t>
      </w:r>
    </w:p>
    <w:p>
      <w:r>
        <w:rPr>
          <w:rFonts w:ascii="宋体" w:hAnsi="宋体" w:eastAsia="宋体"/>
          <w:sz w:val="24"/>
        </w:rPr>
        <w:t>（美）Eugene F. Brigham，（美）Michael C. Ehrhardt著；狄瑞鹏，胡谨颖，侯宇译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理论与实践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（美）Eugene F. Brigham，（美）Michael C. Ehrhardt著；狄瑞鹏，胡谨颖，侯宇译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本书出售、求购地址：https://www.jiaokey.com/book/detail/11450779.html</w:t>
      </w:r>
    </w:p>
    <w:p>
      <w:r>
        <w:t>更多相关图书推荐：https://www.jiaokey.com</w:t>
      </w:r>
    </w:p>
    <w:p>
      <w:r>
        <w:t>（美）Eugene F. Brigham，（美）Michael C. Ehrhardt著；狄瑞鹏，胡谨颖，侯宇译 其他作品：https://www.jiaokey.com/tag/（美）Eugene F. Brigham，（美）Michael C. Ehrhardt著；狄瑞鹏，胡谨颖，侯宇译.html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 理论与实践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