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书名：青年健美浪漫曲</w:t>
      </w:r>
    </w:p>
    <w:p>
      <w:r>
        <w:t>作者：刘树茂，何传盛，张揆一，文历阳主编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总页数：267</w:t>
      </w:r>
    </w:p>
    <w:p>
      <w:r>
        <w:t>更多请访问教客网: www.jiaokey.com</w:t>
      </w:r>
    </w:p>
    <w:p>
      <w:r>
        <w:t>青年健美浪漫曲 评论地址：https://www.jiaokey.com/book/detail/11450774.html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