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书名：放射性同位素在医学上的应用</w:t>
      </w:r>
    </w:p>
    <w:p>
      <w:r>
        <w:t>作者：（美）E.W.费伦著；雨田译</w:t>
      </w:r>
    </w:p>
    <w:p>
      <w:r>
        <w:t>出版社：北京：原子能出版社</w:t>
      </w:r>
    </w:p>
    <w:p>
      <w:r>
        <w:t>出版日期：1982</w:t>
      </w:r>
    </w:p>
    <w:p>
      <w:r>
        <w:t>总页数：49</w:t>
      </w:r>
    </w:p>
    <w:p>
      <w:r>
        <w:t>更多请访问教客网: www.jiaokey.com</w:t>
      </w:r>
    </w:p>
    <w:p>
      <w:r>
        <w:t>放射性同位素在医学上的应用 评论地址：https://www.jiaokey.com/book/detail/11450765.html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