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书名：临床输液与输血</w:t>
      </w:r>
    </w:p>
    <w:p>
      <w:r>
        <w:t>作者：（日）早坂滉·关口定美著；李永安，马兴斌，韦淑媛，宋肇娴，宛绵强，谢小平编译</w:t>
      </w:r>
    </w:p>
    <w:p>
      <w:r>
        <w:t>出版社：长春：吉林科学技术出版社</w:t>
      </w:r>
    </w:p>
    <w:p>
      <w:r>
        <w:t>出版日期：1991.05</w:t>
      </w:r>
    </w:p>
    <w:p>
      <w:r>
        <w:t>总页数：313</w:t>
      </w:r>
    </w:p>
    <w:p>
      <w:r>
        <w:t>更多请访问教客网: www.jiaokey.com</w:t>
      </w:r>
    </w:p>
    <w:p>
      <w:r>
        <w:t>临床输液与输血 评论地址：https://www.jiaokey.com/book/detail/11450731.html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