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书名：肺部疑难病症的诊断与鉴别诊断</w:t>
      </w:r>
    </w:p>
    <w:p>
      <w:r>
        <w:t>作者：闫吉修主编；闫吉修；严德钧，刘业兰，庞希允编</w:t>
      </w:r>
    </w:p>
    <w:p>
      <w:r>
        <w:t>出版社：山东出版总社济宁分社</w:t>
      </w:r>
    </w:p>
    <w:p>
      <w:r>
        <w:t>出版日期：1990.10</w:t>
      </w:r>
    </w:p>
    <w:p>
      <w:r>
        <w:t>总页数：379</w:t>
      </w:r>
    </w:p>
    <w:p>
      <w:r>
        <w:t>更多请访问教客网: www.jiaokey.com</w:t>
      </w:r>
    </w:p>
    <w:p>
      <w:r>
        <w:t>肺部疑难病症的诊断与鉴别诊断 评论地址：https://www.jiaokey.com/book/detail/11450721.html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