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春江嫩秀映童年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春江嫩秀映童年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本书出售、求购地址：https://www.jiaokey.com/book/detail/11450683.html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关键词搜索：https://www.jiaokey.com/tag/春江嫩秀映童年.html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