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绝域雄风  辽金史随笔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绝域雄风  辽金史随笔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本书出售、求购地址：https://www.jiaokey.com/book/detail/11450676.html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关键词搜索：https://www.jiaokey.com/tag/绝域雄风  辽金史随笔.html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