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世界银行贷款中国结核病控制项目资料汇编  第1辑  1990-1992</w:t>
      </w:r>
    </w:p>
    <w:p>
      <w:r>
        <w:rPr>
          <w:rFonts w:ascii="宋体" w:hAnsi="宋体" w:eastAsia="宋体"/>
          <w:sz w:val="24"/>
        </w:rPr>
        <w:t>卫生部卫生防疫司审；卫生部结核病控制项目办公室编；赵丰曾主编；王克文，池延花，苏智，李凤茹等编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世界银行贷款中国结核病控制项目资料汇编  第1辑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卫生部卫生防疫司审；卫生部结核病控制项目办公室编；赵丰曾主编；王克文，池延花，苏智，李凤茹等编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章丘市四通彩印厂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本书出售、求购地址：https://www.jiaokey.com/book/detail/11450650.html</w:t>
      </w:r>
    </w:p>
    <w:p>
      <w:r>
        <w:t>更多相关图书推荐：https://www.jiaokey.com</w:t>
      </w:r>
    </w:p>
    <w:p>
      <w:r>
        <w:t>卫生部卫生防疫司审；卫生部结核病控制项目办公室编；赵丰曾主编；王克文，池延花，苏智，李凤茹等编 其他作品：https://www.jiaokey.com/tag/卫生部卫生防疫司审；卫生部结核病控制项目办公室编；赵丰曾主编；王克文，池延花，苏智，李凤茹等编.html</w:t>
      </w:r>
    </w:p>
    <w:p>
      <w:r>
        <w:t>章丘市四通彩印厂 出版图书：https://www.jiaokey.com/tag/章丘市四通彩印厂.html</w:t>
      </w:r>
    </w:p>
    <w:p>
      <w:r>
        <w:t>关键词搜索：https://www.jiaokey.com/tag/世界银行贷款中国结核病控制项目资料汇编  第1辑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