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书名：结核病化学疗法</w:t>
      </w:r>
    </w:p>
    <w:p>
      <w:r>
        <w:t>作者：</w:t>
      </w:r>
    </w:p>
    <w:p>
      <w:r>
        <w:t>出版社：徐州矿务局医学会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结核病化学疗法 评论地址：https://www.jiaokey.com/book/detail/11450646.html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