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书名：中医妇科临床经验</w:t>
      </w:r>
    </w:p>
    <w:p>
      <w:r>
        <w:t>作者：徐陈如，许书湸编著</w:t>
      </w:r>
    </w:p>
    <w:p>
      <w:r>
        <w:t>出版社：龙溪地区医科所；龙溪地区中医院</w:t>
      </w:r>
    </w:p>
    <w:p>
      <w:r>
        <w:t>出版日期：1981.05</w:t>
      </w:r>
    </w:p>
    <w:p>
      <w:r>
        <w:t>总页数：123</w:t>
      </w:r>
    </w:p>
    <w:p>
      <w:r>
        <w:t>更多请访问教客网: www.jiaokey.com</w:t>
      </w:r>
    </w:p>
    <w:p>
      <w:r>
        <w:t>中医妇科临床经验 评论地址：https://www.jiaokey.com/book/detail/11450641.html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