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7效果图设计超级提速与实例详解</w:t>
      </w:r>
    </w:p>
    <w:p>
      <w:r>
        <w:rPr>
          <w:rFonts w:ascii="宋体" w:hAnsi="宋体" w:eastAsia="宋体"/>
          <w:sz w:val="24"/>
        </w:rPr>
        <w:t>李彦超，付军鹏编著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7效果图设计超级提速与实例详解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李彦超，付军鹏编著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三维(学科: 建筑设计 学科: 计算机辅助设计) 三维 建筑设计 计算机辅助设计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本书出售、求购地址：https://www.jiaokey.com/book/detail/11450595.html</w:t>
      </w:r>
    </w:p>
    <w:p>
      <w:r>
        <w:t>更多相关图书推荐：https://www.jiaokey.com</w:t>
      </w:r>
    </w:p>
    <w:p>
      <w:r>
        <w:t>李彦超，付军鹏编著 其他作品：https://www.jiaokey.com/tag/李彦超，付军鹏编著.html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关键词搜索：https://www.jiaokey.com/tag/三维(学科: 建筑设计 学科: 计算机辅助设计) 三维 建筑设计 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