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21世纪高等职业教育规划教材 ASP 程序设计教程</w:t>
      </w:r>
    </w:p>
    <w:p>
      <w:r>
        <w:rPr>
          <w:rFonts w:ascii="宋体" w:hAnsi="宋体" w:eastAsia="宋体"/>
          <w:sz w:val="24"/>
        </w:rPr>
        <w:t>张景峰主编；吕占勇，王培军，王德建副主编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21世纪高等职业教育规划教材 ASP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张景峰主编；吕占勇，王培军，王德建副主编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本书出售、求购地址：https://www.jiaokey.com/book/detail/11450591.html</w:t>
      </w:r>
    </w:p>
    <w:p>
      <w:r>
        <w:t>更多相关图书推荐：https://www.jiaokey.com</w:t>
      </w:r>
    </w:p>
    <w:p>
      <w:r>
        <w:t>张景峰主编；吕占勇，王培军，王德建副主编 其他作品：https://www.jiaokey.com/tag/张景峰主编；吕占勇，王培军，王德建副主编.html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关键词搜索：https://www.jiaokey.com/tag/21世纪高等职业教育规划教材 ASP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