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Server实训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本书出售、求购地址：https://www.jiaokey.com/book/detail/11450582.html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关键词搜索：https://www.jiaokey.com/tag/SQL Server实训.html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