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2005工程绘图及Solid Edge、UG造型设计</w:t>
      </w:r>
    </w:p>
    <w:p>
      <w:r>
        <w:t>作者：姚涵珍，周桂英，楚大庆主编</w:t>
      </w:r>
    </w:p>
    <w:p>
      <w:r>
        <w:t>出版社：北京：机械工业出版社</w:t>
      </w:r>
    </w:p>
    <w:p>
      <w:r>
        <w:t>出版日期：2005.08</w:t>
      </w:r>
    </w:p>
    <w:p>
      <w:r>
        <w:t>总页数：361</w:t>
      </w:r>
    </w:p>
    <w:p>
      <w:r>
        <w:t>更多请访问教客网: www.jiaokey.com</w:t>
      </w:r>
    </w:p>
    <w:p>
      <w:r>
        <w:t>AutoCAD 2005工程绘图及Solid Edge、UG造型设计 评论地址：https://www.jiaokey.com/book/detail/11450576.html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