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Windows排困解惑1500例  系统安装设置、维护优化、疑难排解安全手册  第2版</w:t>
      </w:r>
    </w:p>
    <w:p>
      <w:r>
        <w:rPr>
          <w:rFonts w:ascii="宋体" w:hAnsi="宋体" w:eastAsia="宋体"/>
          <w:sz w:val="24"/>
        </w:rPr>
        <w:t>欧陪宗，况夯，刘亭，李华编著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Windows排困解惑1500例  系统安装设置、维护优化、疑难排解安全手册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欧陪宗，况夯，刘亭，李华编著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本书出售、求购地址：https://www.jiaokey.com/book/detail/11450566.html</w:t>
      </w:r>
    </w:p>
    <w:p>
      <w:r>
        <w:t>更多相关图书推荐：https://www.jiaokey.com</w:t>
      </w:r>
    </w:p>
    <w:p>
      <w:r>
        <w:t>欧陪宗，况夯，刘亭，李华编著 其他作品：https://www.jiaokey.com/tag/欧陪宗，况夯，刘亭，李华编著.html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关键词搜索：https://www.jiaokey.com/tag/Windows排困解惑1500例  系统安装设置、维护优化、疑难排解安全手册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