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电脑故障3000实例排查大全：硬件、软件、系统、网络、数码疑难排解手册</w:t>
      </w:r>
    </w:p>
    <w:p>
      <w:r>
        <w:rPr>
          <w:rFonts w:ascii="宋体" w:hAnsi="宋体" w:eastAsia="宋体"/>
          <w:sz w:val="24"/>
        </w:rPr>
        <w:t>黄科，向光祥编著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电脑故障3000实例排查大全：硬件、软件、系统、网络、数码疑难排解手册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黄科，向光祥编著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本书出售、求购地址：https://www.jiaokey.com/book/detail/11450564.html</w:t>
      </w:r>
    </w:p>
    <w:p>
      <w:r>
        <w:t>更多相关图书推荐：https://www.jiaokey.com</w:t>
      </w:r>
    </w:p>
    <w:p>
      <w:r>
        <w:t>黄科，向光祥编著 其他作品：https://www.jiaokey.com/tag/黄科，向光祥编著.html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关键词搜索：https://www.jiaokey.com/tag/电脑故障3000实例排查大全：硬件、软件、系统、网络、数码疑难排解手册.html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