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营销工程与应用</w:t>
      </w:r>
    </w:p>
    <w:p>
      <w:r>
        <w:rPr>
          <w:rFonts w:ascii="宋体" w:hAnsi="宋体" w:eastAsia="宋体"/>
          <w:sz w:val="24"/>
        </w:rPr>
        <w:t>（美）加里·L. 利连（Gary L. Lilien），（美）阿温德·朗格斯瓦米（Arvind Rangaswamy）著；魏立原，成栋译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营销工程与应用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（美）加里·L. 利连（Gary L. Lilien），（美）阿温德·朗格斯瓦米（Arvind Rangaswamy）著；魏立原，成栋译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本书出售、求购地址：https://www.jiaokey.com/book/detail/11450563.html</w:t>
      </w:r>
    </w:p>
    <w:p>
      <w:r>
        <w:t>更多相关图书推荐：https://www.jiaokey.com</w:t>
      </w:r>
    </w:p>
    <w:p>
      <w:r>
        <w:t>（美）加里·L. 利连（Gary L. Lilien），（美）阿温德·朗格斯瓦米（Arvind Rangaswamy）著；魏立原，成栋译 其他作品：https://www.jiaokey.com/tag/（美）加里·L. 利连（Gary L. Lilien），（美）阿温德·朗格斯瓦米（Arvind Rangaswamy）著；魏立原，成栋译.html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关键词搜索：https://www.jiaokey.com/tag/营销工程与应用.html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