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  用友财务通版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  用友财务通版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本书出售、求购地址：https://www.jiaokey.com/book/detail/11450558.html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关键词搜索：https://www.jiaokey.com/tag/财务软件应用技术  用友财务通版.html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