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6室内外建筑效果图范例入门与提高</w:t>
      </w:r>
    </w:p>
    <w:p>
      <w:r>
        <w:rPr>
          <w:rFonts w:ascii="宋体" w:hAnsi="宋体" w:eastAsia="宋体"/>
          <w:sz w:val="24"/>
        </w:rPr>
        <w:t>张顺，卢春洁，王哲编著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6室内外建筑效果图范例入门与提高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张顺，卢春洁，王哲编著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本书出售、求购地址：https://www.jiaokey.com/book/detail/11450511.html</w:t>
      </w:r>
    </w:p>
    <w:p>
      <w:r>
        <w:t>更多相关图书推荐：https://www.jiaokey.com</w:t>
      </w:r>
    </w:p>
    <w:p>
      <w:r>
        <w:t>张顺，卢春洁，王哲编著 其他作品：https://www.jiaokey.com/tag/张顺，卢春洁，王哲编著.html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关键词搜索：https://www.jiaokey.com/tag/3ds max 6室内外建筑效果图范例入门与提高.html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