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CS/Dreamweaver MX 2004/Flash MX 2004/Fireworks MX 2004梦幻网页设计四合一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CS/Dreamweaver MX 2004/Flash MX 2004/Fireworks MX 2004梦幻网页设计四合一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本书出售、求购地址：https://www.jiaokey.com/book/detail/11450509.html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CS/Dreamweaver MX 2004/Flash MX 2004/Fireworks MX 2004梦幻网页设计四合一.html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