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书名：英中文版护理双语教材  全国高等学校教材  儿科护理学  供护理学类专业用  下</w:t>
      </w:r>
    </w:p>
    <w:p>
      <w:r>
        <w:t>作者：胡雁主编；张跃晖副主编；王小琴，严谨，范玲，张玉侠，张亚荣，赵秀芳，顾莺，蒋文慧编者</w:t>
      </w:r>
    </w:p>
    <w:p>
      <w:r>
        <w:t>出版社：北京：人民卫生出版社</w:t>
      </w:r>
    </w:p>
    <w:p>
      <w:r>
        <w:t>出版日期：2005</w:t>
      </w:r>
    </w:p>
    <w:p>
      <w:r>
        <w:t>总页数：1292</w:t>
      </w:r>
    </w:p>
    <w:p>
      <w:r>
        <w:t>更多请访问教客网: www.jiaokey.com</w:t>
      </w:r>
    </w:p>
    <w:p>
      <w:r>
        <w:t>英中文版护理双语教材  全国高等学校教材  儿科护理学  供护理学类专业用  下 评论地址：https://www.jiaokey.com/book/detail/11450445.html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