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书名：传统文化的沉思  中国传统政治法律文化研究</w:t>
      </w:r>
    </w:p>
    <w:p>
      <w:r>
        <w:t>作者：龙文懋，崔永东著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传统文化的沉思  中国传统政治法律文化研究 评论地址：https://www.jiaokey.com/book/detail/11450416.html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