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古今闺媛逸事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古今闺媛逸事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本书出售、求购地址：https://www.jiaokey.com/book/detail/11450399.html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关键词搜索：https://www.jiaokey.com/tag/古今闺媛逸事.html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