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社区就业与社区福利  劣势妇女需要观念与生活状况</w:t>
      </w:r>
    </w:p>
    <w:p>
      <w:r>
        <w:rPr>
          <w:rFonts w:ascii="宋体" w:hAnsi="宋体" w:eastAsia="宋体"/>
          <w:sz w:val="24"/>
        </w:rPr>
        <w:t>刘继同著（北京大学）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社区就业与社区福利  劣势妇女需要观念与生活状况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刘继同著（北京大学）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本书出售、求购地址：https://www.jiaokey.com/book/detail/11450389.html</w:t>
      </w:r>
    </w:p>
    <w:p>
      <w:r>
        <w:t>更多相关图书推荐：https://www.jiaokey.com</w:t>
      </w:r>
    </w:p>
    <w:p>
      <w:r>
        <w:t>刘继同著（北京大学） 其他作品：https://www.jiaokey.com/tag/刘继同著（北京大学）.html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关键词搜索：https://www.jiaokey.com/tag/社区就业与社区福利  劣势妇女需要观念与生活状况.html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