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社会转型与都市知识女性  来自上海高校的研究报告</w:t>
      </w:r>
    </w:p>
    <w:p>
      <w:r>
        <w:rPr>
          <w:rFonts w:ascii="宋体" w:hAnsi="宋体" w:eastAsia="宋体"/>
          <w:sz w:val="24"/>
        </w:rPr>
        <w:t>裔昭印主编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社会转型与都市知识女性  来自上海高校的研究报告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裔昭印主编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本书出售、求购地址：https://www.jiaokey.com/book/detail/11450387.html</w:t>
      </w:r>
    </w:p>
    <w:p>
      <w:r>
        <w:t>更多相关图书推荐：https://www.jiaokey.com</w:t>
      </w:r>
    </w:p>
    <w:p>
      <w:r>
        <w:t>裔昭印主编 其他作品：https://www.jiaokey.com/tag/裔昭印主编.html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关键词搜索：https://www.jiaokey.com/tag/社会转型与都市知识女性  来自上海高校的研究报告.html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