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书名：站在国家与男人之间  中国农村工业化的性别推动力</w:t>
      </w:r>
    </w:p>
    <w:p>
      <w:r>
        <w:t>作者：笑冬著</w:t>
      </w:r>
    </w:p>
    <w:p>
      <w:r>
        <w:t>出版社：北京:中国物资出版社,2002.08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站在国家与男人之间  中国农村工业化的性别推动力 评论地址：https://www.jiaokey.com/book/detail/11450385.html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