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胃肠病水电解质和酸碱失衡的诊断与治疗</w:t>
      </w:r>
    </w:p>
    <w:p>
      <w:r>
        <w:rPr>
          <w:rFonts w:ascii="宋体" w:hAnsi="宋体" w:eastAsia="宋体"/>
          <w:sz w:val="24"/>
        </w:rPr>
        <w:t>池肇春，周长宏，杨南主编；王萍，洪新，董岩，乔月琴，申捷副主编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胃肠病水电解质和酸碱失衡的诊断与治疗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池肇春，周长宏，杨南主编；王萍，洪新，董岩，乔月琴，申捷副主编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本书出售、求购地址：https://www.jiaokey.com/book/detail/11450375.html</w:t>
      </w:r>
    </w:p>
    <w:p>
      <w:r>
        <w:t>更多相关图书推荐：https://www.jiaokey.com</w:t>
      </w:r>
    </w:p>
    <w:p>
      <w:r>
        <w:t>池肇春，周长宏，杨南主编；王萍，洪新，董岩，乔月琴，申捷副主编 其他作品：https://www.jiaokey.com/tag/池肇春，周长宏，杨南主编；王萍，洪新，董岩，乔月琴，申捷副主编.html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关键词搜索：https://www.jiaokey.com/tag/胃肠病水电解质和酸碱失衡的诊断与治疗.html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