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书名：临床疑难重症大查房  1</w:t>
      </w:r>
    </w:p>
    <w:p>
      <w:r>
        <w:t>作者：胡大一主编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临床疑难重症大查房  1 评论地址：https://www.jiaokey.com/book/detail/11450367.html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