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陈阅增普通生物学  第2版</w:t>
      </w:r>
    </w:p>
    <w:p>
      <w:r>
        <w:rPr>
          <w:rFonts w:ascii="宋体" w:hAnsi="宋体" w:eastAsia="宋体"/>
          <w:sz w:val="24"/>
        </w:rPr>
        <w:t>吴相钰主编；陈守良，葛明德副主编；丁明孝，许崇任，陈守良，吴相钰，林稚兰，尚玉昌，戴灼华编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陈阅增普通生物学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吴相钰主编；陈守良，葛明德副主编；丁明孝，许崇任，陈守良，吴相钰，林稚兰，尚玉昌，戴灼华编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本书出售、求购地址：https://www.jiaokey.com/book/detail/11450354.html</w:t>
      </w:r>
    </w:p>
    <w:p>
      <w:r>
        <w:t>更多相关图书推荐：https://www.jiaokey.com</w:t>
      </w:r>
    </w:p>
    <w:p>
      <w:r>
        <w:t>吴相钰主编；陈守良，葛明德副主编；丁明孝，许崇任，陈守良，吴相钰，林稚兰，尚玉昌，戴灼华编 其他作品：https://www.jiaokey.com/tag/吴相钰主编；陈守良，葛明德副主编；丁明孝，许崇任，陈守良，吴相钰，林稚兰，尚玉昌，戴灼华编.html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关键词搜索：https://www.jiaokey.com/tag/陈阅增普通生物学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