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不可接触的网</w:t>
      </w:r>
    </w:p>
    <w:p>
      <w:r>
        <w:rPr>
          <w:rFonts w:ascii="宋体" w:hAnsi="宋体" w:eastAsia="宋体"/>
          <w:sz w:val="24"/>
        </w:rPr>
        <w:t>（英）艾力克·布朗（Eric Brown）著；陈余德译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不可接触的网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（英）艾力克·布朗（Eric Brown）著；陈余德译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本书出售、求购地址：https://www.jiaokey.com/book/detail/11450342.html</w:t>
      </w:r>
    </w:p>
    <w:p>
      <w:r>
        <w:t>更多相关图书推荐：https://www.jiaokey.com</w:t>
      </w:r>
    </w:p>
    <w:p>
      <w:r>
        <w:t>（英）艾力克·布朗（Eric Brown）著；陈余德译 其他作品：https://www.jiaokey.com/tag/（英）艾力克·布朗（Eric Brown）著；陈余德译.html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关键词搜索：https://www.jiaokey.com/tag/不可接触的网.html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