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高玉宝续集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高玉宝续集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本书出售、求购地址：https://www.jiaokey.com/book/detail/11450312.html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关键词搜索：https://www.jiaokey.com/tag/高玉宝续集.html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