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书名：高尚者的墓志铭  首批中国科学家大西北考察实录  1927-1935</w:t>
      </w:r>
    </w:p>
    <w:p>
      <w:r>
        <w:t>作者：王忱主编</w:t>
      </w:r>
    </w:p>
    <w:p>
      <w:r>
        <w:t>出版社：北京:中国文联出版社,2005.06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高尚者的墓志铭  首批中国科学家大西北考察实录  1927-1935 评论地址：https://www.jiaokey.com/book/detail/11450301.html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