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小公司大智慧  企业迅速称霸的100招</w:t>
      </w:r>
    </w:p>
    <w:p>
      <w:r>
        <w:rPr>
          <w:rFonts w:ascii="宋体" w:hAnsi="宋体" w:eastAsia="宋体"/>
          <w:sz w:val="24"/>
        </w:rPr>
        <w:t>（英）尼尔·布罗梅奇（Neil Bromage）著；张林华译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小公司大智慧  企业迅速称霸的100招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（英）尼尔·布罗梅奇（Neil Bromage）著；张林华译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本书出售、求购地址：https://www.jiaokey.com/book/detail/11450272.html</w:t>
      </w:r>
    </w:p>
    <w:p>
      <w:r>
        <w:t>更多相关图书推荐：https://www.jiaokey.com</w:t>
      </w:r>
    </w:p>
    <w:p>
      <w:r>
        <w:t>（英）尼尔·布罗梅奇（Neil Bromage）著；张林华译 其他作品：https://www.jiaokey.com/tag/（英）尼尔·布罗梅奇（Neil Bromage）著；张林华译.html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关键词搜索：https://www.jiaokey.com/tag/小公司大智慧  企业迅速称霸的100招.html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