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估值方法</w:t>
      </w:r>
    </w:p>
    <w:p>
      <w:r>
        <w:rPr>
          <w:rFonts w:ascii="宋体" w:hAnsi="宋体" w:eastAsia="宋体"/>
          <w:sz w:val="24"/>
        </w:rPr>
        <w:t>（美）Leonard Soffer，（美）Robin Soffer著；肖星，胡谨颖，陈晓译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（美）Leonard Soffer，（美）Robin Soffer著；肖星，胡谨颖，陈晓译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本书出售、求购地址：https://www.jiaokey.com/book/detail/11450249.html</w:t>
      </w:r>
    </w:p>
    <w:p>
      <w:r>
        <w:t>更多相关图书推荐：https://www.jiaokey.com</w:t>
      </w:r>
    </w:p>
    <w:p>
      <w:r>
        <w:t>（美）Leonard Soffer，（美）Robin Soffer著；肖星，胡谨颖，陈晓译 其他作品：https://www.jiaokey.com/tag/（美）Leonard Soffer，（美）Robin Soffer著；肖星，胡谨颖，陈晓译.html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  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