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选择的共和国  法律、权威与文化</w:t>
      </w:r>
    </w:p>
    <w:p>
      <w:r>
        <w:rPr>
          <w:rFonts w:ascii="宋体" w:hAnsi="宋体" w:eastAsia="宋体"/>
          <w:sz w:val="24"/>
        </w:rPr>
        <w:t>（美）弗里德曼（Lawrence M. Friedman）著；高鸿钧等译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选择的共和国  法律、权威与文化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（美）弗里德曼（Lawrence M. Friedman）著；高鸿钧等译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本书出售、求购地址：https://www.jiaokey.com/book/detail/11450242.html</w:t>
      </w:r>
    </w:p>
    <w:p>
      <w:r>
        <w:t>更多相关图书推荐：https://www.jiaokey.com</w:t>
      </w:r>
    </w:p>
    <w:p>
      <w:r>
        <w:t>（美）弗里德曼（Lawrence M. Friedman）著；高鸿钧等译 其他作品：https://www.jiaokey.com/tag/（美）弗里德曼（Lawrence M. Friedman）著；高鸿钧等译.html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关键词搜索：https://www.jiaokey.com/tag/选择的共和国  法律、权威与文化.html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