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习惯领域</w:t>
      </w:r>
    </w:p>
    <w:p>
      <w:r>
        <w:rPr>
          <w:rFonts w:ascii="宋体" w:hAnsi="宋体" w:eastAsia="宋体"/>
          <w:sz w:val="24"/>
        </w:rPr>
        <w:t>游伯龙（Po-Lung Yu）著；韩卉译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游伯龙（Po-Lung Yu）著；韩卉译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本书出售、求购地址：https://www.jiaokey.com/book/detail/11450241.html</w:t>
      </w:r>
    </w:p>
    <w:p>
      <w:r>
        <w:t>更多相关图书推荐：https://www.jiaokey.com</w:t>
      </w:r>
    </w:p>
    <w:p>
      <w:r>
        <w:t>游伯龙（Po-Lung Yu）著；韩卉译 其他作品：https://www.jiaokey.com/tag/游伯龙（Po-Lung Yu）著；韩卉译.html</w:t>
      </w:r>
    </w:p>
    <w:p>
      <w:r>
        <w:t>机械工业出版社 出版图书：https://www.jiaokey.com/tag/机械工业出版社.html</w:t>
      </w:r>
    </w:p>
    <w:p>
      <w:r>
        <w:t>关键词搜索：https://www.jiaokey.com/tag/习惯领域.html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