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大众媒介研究导论  第7版</w:t>
      </w:r>
    </w:p>
    <w:p>
      <w:r>
        <w:rPr>
          <w:rFonts w:ascii="宋体" w:hAnsi="宋体" w:eastAsia="宋体"/>
          <w:sz w:val="24"/>
        </w:rPr>
        <w:t>（美）罗杰·D. 维曼（Roger D. Wimmer），（美）约瑟夫·R. 多米尼克（Joseph R. Dominick）著；金兼斌等译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大众媒介研究导论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（美）罗杰·D. 维曼（Roger D. Wimmer），（美）约瑟夫·R. 多米尼克（Joseph R. Dominick）著；金兼斌等译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本书出售、求购地址：https://www.jiaokey.com/book/detail/11450225.html</w:t>
      </w:r>
    </w:p>
    <w:p>
      <w:r>
        <w:t>更多相关图书推荐：https://www.jiaokey.com</w:t>
      </w:r>
    </w:p>
    <w:p>
      <w:r>
        <w:t>（美）罗杰·D. 维曼（Roger D. Wimmer），（美）约瑟夫·R. 多米尼克（Joseph R. Dominick）著；金兼斌等译 其他作品：https://www.jiaokey.com/tag/（美）罗杰·D. 维曼（Roger D. Wimmer），（美）约瑟夫·R. 多米尼克（Joseph R. Dominick）著；金兼斌等译.html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关键词搜索：https://www.jiaokey.com/tag/大众媒介研究导论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