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书名：医用生理学</w:t>
      </w:r>
    </w:p>
    <w:p>
      <w:r>
        <w:t>作者：李子瑜，于志铭主编；王健鹤，方廉，叶泉声，朱思明，刘惠慈，孙庆伟，何国梁，汪桐，李万德，陈忠等编</w:t>
      </w:r>
    </w:p>
    <w:p>
      <w:r>
        <w:t>出版社：南昌：江西科学技术出版社</w:t>
      </w:r>
    </w:p>
    <w:p>
      <w:r>
        <w:t>出版日期：1988.09</w:t>
      </w:r>
    </w:p>
    <w:p>
      <w:r>
        <w:t>总页数：359</w:t>
      </w:r>
    </w:p>
    <w:p>
      <w:r>
        <w:t>更多请访问教客网: www.jiaokey.com</w:t>
      </w:r>
    </w:p>
    <w:p>
      <w:r>
        <w:t>医用生理学 评论地址：https://www.jiaokey.com/book/detail/11450199.html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