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中日关系史讨论会资料  近年来日本研究中日关系的部分重要论文索引</w:t>
      </w:r>
    </w:p>
    <w:p>
      <w:r>
        <w:rPr>
          <w:rFonts w:ascii="宋体" w:hAnsi="宋体" w:eastAsia="宋体"/>
          <w:sz w:val="24"/>
        </w:rPr>
        <w:t>孙玉玲，赵成才著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中日关系史讨论会资料  近年来日本研究中日关系的部分重要论文索引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孙玉玲，赵成才著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本书出售、求购地址：https://www.jiaokey.com/book/detail/11450144.html</w:t>
      </w:r>
    </w:p>
    <w:p>
      <w:r>
        <w:t>更多相关图书推荐：https://www.jiaokey.com</w:t>
      </w:r>
    </w:p>
    <w:p>
      <w:r>
        <w:t>孙玉玲，赵成才著 其他作品：https://www.jiaokey.com/tag/孙玉玲，赵成才著.html</w:t>
      </w:r>
    </w:p>
    <w:p>
      <w:r>
        <w:t>辽宁社会科学院 出版图书：https://www.jiaokey.com/tag/辽宁社会科学院.html</w:t>
      </w:r>
    </w:p>
    <w:p>
      <w:r>
        <w:t>关键词搜索：https://www.jiaokey.com/tag/中日关系史讨论会资料  近年来日本研究中日关系的部分重要论文索引.html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