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中国妇女运动史报刊文章目录索引初编  1978-1987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中国妇女运动史报刊文章目录索引初编  1978-1987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本书出售、求购地址：https://www.jiaokey.com/book/detail/11450139.html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关键词搜索：https://www.jiaokey.com/tag/中国妇女运动史报刊文章目录索引初编  1978-1987.html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