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中国妇女运动史  1919-1949  第6编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中国妇女运动史  1919-1949  第6编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本书出售、求购地址：https://www.jiaokey.com/book/detail/11450137.html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关键词搜索：https://www.jiaokey.com/tag/中国妇女运动史  1919-1949  第6编.html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