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书名：《党史参考资料》第10辑  大方县解放斗争史座谈会资料之一  中国共产党大方县党史大事记  1949年11月-1952年12月</w:t>
      </w:r>
    </w:p>
    <w:p>
      <w:r>
        <w:t>作者：中共大方县委党史办编印</w:t>
      </w:r>
    </w:p>
    <w:p>
      <w:r>
        <w:t>出版社：</w:t>
      </w:r>
    </w:p>
    <w:p>
      <w:r>
        <w:t>出版日期：1987.04</w:t>
      </w:r>
    </w:p>
    <w:p>
      <w:r>
        <w:t>总页数：59</w:t>
      </w:r>
    </w:p>
    <w:p>
      <w:r>
        <w:t>更多请访问教客网: www.jiaokey.com</w:t>
      </w:r>
    </w:p>
    <w:p>
      <w:r>
        <w:t>《党史参考资料》第10辑  大方县解放斗争史座谈会资料之一  中国共产党大方县党史大事记  1949年11月-1952年12月 评论地址：https://www.jiaokey.com/book/detail/11450114.html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